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MINIMIZING HARM  A NEW CRIME POLICY FOR MODERN AMERICA</w:t>
      </w:r>
    </w:p>
    <w:p>
      <w:r>
        <w:rPr>
          <w:rFonts w:ascii="宋体" w:hAnsi="宋体" w:eastAsia="宋体"/>
          <w:sz w:val="24"/>
        </w:rPr>
        <w:t>EDWARD L.RUBIN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MINIMIZING HARM  A NEW CRIME POLICY FOR MODERN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L.RUBIN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本书出售、求购地址：https://www.jiaokey.com/book/detail/40181350.html</w:t>
      </w:r>
    </w:p>
    <w:p>
      <w:r>
        <w:t>更多相关图书推荐：https://www.jiaokey.com</w:t>
      </w:r>
    </w:p>
    <w:p>
      <w:r>
        <w:t>EDWARD L.RUBIN 其他作品：https://www.jiaokey.com/tag/EDWARD L.RUBIN.html</w:t>
      </w:r>
    </w:p>
    <w:p>
      <w:r>
        <w:t>WESTVIEW PRESS 出版图书：https://www.jiaokey.com/tag/WESTVIEW PRESS.html</w:t>
      </w:r>
    </w:p>
    <w:p>
      <w:r>
        <w:t>关键词搜索：https://www.jiaokey.com/tag/MINIMIZING HARM  A NEW CRIME POLICY FOR MODERN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