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EXCHANGE RATES UNDER THE EAST ASIAN DOLLAR STANDARD  LIVING WITH CONFLICTED VIRTUE</w:t>
      </w:r>
    </w:p>
    <w:p>
      <w:r>
        <w:rPr>
          <w:rFonts w:ascii="宋体" w:hAnsi="宋体" w:eastAsia="宋体"/>
          <w:sz w:val="24"/>
        </w:rPr>
        <w:t>RONALD I.MCKINNON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EXCHANGE RATES UNDER THE EAST ASIAN DOLLAR STANDARD  LIVING WITH CONFLICTED VIRTUE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I.MCKINNON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本书出售、求购地址：https://www.jiaokey.com/book/detail/40181282.html</w:t>
      </w:r>
    </w:p>
    <w:p>
      <w:r>
        <w:t>更多相关图书推荐：https://www.jiaokey.com</w:t>
      </w:r>
    </w:p>
    <w:p>
      <w:r>
        <w:t>RONALD I.MCKINNON 其他作品：https://www.jiaokey.com/tag/RONALD I.MCKINNON.html</w:t>
      </w:r>
    </w:p>
    <w:p>
      <w:r>
        <w:t>THE MIT PRESS 出版图书：https://www.jiaokey.com/tag/THE MIT PRESS.html</w:t>
      </w:r>
    </w:p>
    <w:p>
      <w:r>
        <w:t>关键词搜索：https://www.jiaokey.com/tag/EXCHANGE RATES UNDER THE EAST ASIAN DOLLAR STANDARD  LIVING WITH CONFLICTED VIRTUE.html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