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中学英语课文英汉对照译注  初中部分  合订本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中学英语课文英汉对照译注  初中部分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本书出售、求购地址：https://www.jiaokey.com/book/detail/40181185.html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关键词搜索：https://www.jiaokey.com/tag/中学英语课文英汉对照译注  初中部分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