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美国青少年研究性学习译丛  中英文  未来科学家摇篮  物理卷</w:t>
      </w:r>
    </w:p>
    <w:p>
      <w:r>
        <w:rPr>
          <w:rFonts w:ascii="宋体" w:hAnsi="宋体" w:eastAsia="宋体"/>
          <w:sz w:val="24"/>
        </w:rPr>
        <w:t>（美）理查德 C.亚当斯（Richard C.Adams），（美）彼特 H.古德维（Peter H.Goodwin）编著 李宁，闽玲，田秀梅译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美国青少年研究性学习译丛  中英文  未来科学家摇篮  物理卷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 C.亚当斯（Richard C.Adams），（美）彼特 H.古德维（Peter H.Goodwin）编著 李宁，闽玲，田秀梅译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本书出售、求购地址：https://www.jiaokey.com/book/detail/40181178.html</w:t>
      </w:r>
    </w:p>
    <w:p>
      <w:r>
        <w:t>更多相关图书推荐：https://www.jiaokey.com</w:t>
      </w:r>
    </w:p>
    <w:p>
      <w:r>
        <w:t>（美）理查德 C.亚当斯（Richard C.Adams），（美）彼特 H.古德维（Peter H.Goodwin）编著 李宁，闽玲，田秀梅译 其他作品：https://www.jiaokey.com/tag/（美）理查德 C.亚当斯（Richard C.Adams），（美）彼特 H.古德维（Peter H.Goodwin）编著 李宁，闽玲，田秀梅译.html</w:t>
      </w:r>
    </w:p>
    <w:p>
      <w:r>
        <w:t>中国民主法制出版社 出版图书：https://www.jiaokey.com/tag/中国民主法制出版社.html</w:t>
      </w:r>
    </w:p>
    <w:p>
      <w:r>
        <w:t>关键词搜索：https://www.jiaokey.com/tag/美国青少年研究性学习译丛  中英文  未来科学家摇篮  物理卷.html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