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MATH ANXIETY  A SELF-HELP WORKBOOK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MATH ANXIETY  A SELF-HELP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本书出售、求购地址：https://www.jiaokey.com/book/detail/40181177.html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关键词搜索：https://www.jiaokey.com/tag/CONQUERING MATH ANXIETY  A SELF-HELP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