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PASSAGES FOR PRIMARY SCHOOL ENGLISH LISTENING PRACTICE</w:t>
      </w:r>
    </w:p>
    <w:p>
      <w:r>
        <w:rPr>
          <w:rFonts w:ascii="宋体" w:hAnsi="宋体" w:eastAsia="宋体"/>
          <w:sz w:val="24"/>
        </w:rPr>
        <w:t>钱丽英主编  陶妮  梅蕾副主编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PASSAGES FOR PRIMARY SCHOOL ENGLISH LISTENING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钱丽英主编  陶妮  梅蕾副主编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本书出售、求购地址：https://www.jiaokey.com/book/detail/40181171.html</w:t>
      </w:r>
    </w:p>
    <w:p>
      <w:r>
        <w:t>更多相关图书推荐：https://www.jiaokey.com</w:t>
      </w:r>
    </w:p>
    <w:p>
      <w:r>
        <w:t>钱丽英主编  陶妮  梅蕾副主编 其他作品：https://www.jiaokey.com/tag/钱丽英主编  陶妮  梅蕾副主编.html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关键词搜索：https://www.jiaokey.com/tag/100 PASSAGES FOR PRIMARY SCHOOL ENGLISH LISTENING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