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CRANE AMONG THE CHICKENS？  EVALUATING A TRAINING PROGRAMME FOR ENGLISH TEACHERS IN CHINA</w:t>
      </w:r>
    </w:p>
    <w:p>
      <w:r>
        <w:rPr>
          <w:rFonts w:ascii="宋体" w:hAnsi="宋体" w:eastAsia="宋体"/>
          <w:sz w:val="24"/>
        </w:rPr>
        <w:t>TONY WARD，BETTY BARR，CHAI MINGJIONG，HUA DONGFAN，KONG XINQIANG，LU HAIHONG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CRANE AMONG THE CHICKENS？  EVALUATING A TRAINING PROGRAMME FOR ENGLISH TEACHERS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WARD，BETTY BARR，CHAI MINGJIONG，HUA DONGFAN，KONG XINQIANG，LU HAIHONG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本书出售、求购地址：https://www.jiaokey.com/book/detail/40181139.html</w:t>
      </w:r>
    </w:p>
    <w:p>
      <w:r>
        <w:t>更多相关图书推荐：https://www.jiaokey.com</w:t>
      </w:r>
    </w:p>
    <w:p>
      <w:r>
        <w:t>TONY WARD，BETTY BARR，CHAI MINGJIONG，HUA DONGFAN，KONG XINQIANG，LU HAIHONG 其他作品：https://www.jiaokey.com/tag/TONY WARD，BETTY BARR，CHAI MINGJIONG，HUA DONGFAN，KONG XINQIANG，LU HAIHONG.html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 CRANE AMONG THE CHICKENS？  EVALUATING A TRAINING PROGRAMME FOR ENGLISH TEACHERS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