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ASSIGNMENTS  AN INTERMEDIATE LANGUAGE PRACTICE AND STUDY SKILLS COURSE</w:t>
      </w:r>
    </w:p>
    <w:p>
      <w:r>
        <w:rPr>
          <w:rFonts w:ascii="宋体" w:hAnsi="宋体" w:eastAsia="宋体"/>
          <w:sz w:val="24"/>
        </w:rPr>
        <w:t>KOR VAN WERKUM  GER VAN STOKKUM  ROBERT DRUCE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ASSIGNMENTS  AN INTERMEDIATE LANGUAGE PRACTICE AND STUDY SKILLS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 VAN WERKUM  GER VAN STOKKUM  ROBERT DRUCE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本书出售、求购地址：https://www.jiaokey.com/book/detail/40181130.html</w:t>
      </w:r>
    </w:p>
    <w:p>
      <w:r>
        <w:t>更多相关图书推荐：https://www.jiaokey.com</w:t>
      </w:r>
    </w:p>
    <w:p>
      <w:r>
        <w:t>KOR VAN WERKUM  GER VAN STOKKUM  ROBERT DRUCE 其他作品：https://www.jiaokey.com/tag/KOR VAN WERKUM  GER VAN STOKKUM  ROBERT DRUCE.html</w:t>
      </w:r>
    </w:p>
    <w:p>
      <w:r>
        <w:t>关键词搜索：https://www.jiaokey.com/tag/ASSIGNMENTS  AN INTERMEDIATE LANGUAGE PRACTICE AND STUDY SKILLS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