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 2  A READING SKILLS BOOK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 2  A READING SKILLS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关键词搜索：https://www.jiaokey.com/tag/INTERACTIONS  2  A READING SKILLS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