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RARAGRAPH STRATEGIES  A BASIC WRITING GUIDE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RARAGRAPH STRATEGIES  A BASIC WRITING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本书出售、求购地址：https://www.jiaokey.com/book/detail/40181106.html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关键词搜索：https://www.jiaokey.com/tag/RARAGRAPH STRATEGIES  A BASIC WRITING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