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LISTENING  A PRACTICAL GUIDE TO EFFECTIVE LISTENING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LISTENING  A PRACTICAL GUIDE TO EFFECTIVE LISTENING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本书出售、求购地址：https://www.jiaokey.com/book/detail/40181102.html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关键词搜索：https://www.jiaokey.com/tag/THE BUSINESS OF LISTENING  A PRACTICAL GUIDE TO EFFECTIVE LISTENING.html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