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MULTILATERAL DIPLOMACY AND THE UNITED NATIONS TODAY</w:t>
      </w:r>
    </w:p>
    <w:p>
      <w:r>
        <w:rPr>
          <w:rFonts w:ascii="宋体" w:hAnsi="宋体" w:eastAsia="宋体"/>
          <w:sz w:val="24"/>
        </w:rPr>
        <w:t>JAMES P.MULDOON JR.  JOANN FAGOT AVIEL  RICHARD REITANO  EARL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MULTILATERAL DIPLOMACY AND THE UNITED NATIONS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P.MULDOON JR.  JOANN FAGOT AVIEL  RICHARD REITANO  EARL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本书出售、求购地址：https://www.jiaokey.com/book/detail/40181081.html</w:t>
      </w:r>
    </w:p>
    <w:p>
      <w:r>
        <w:t>更多相关图书推荐：https://www.jiaokey.com</w:t>
      </w:r>
    </w:p>
    <w:p>
      <w:r>
        <w:t>JAMES P.MULDOON JR.  JOANN FAGOT AVIEL  RICHARD REITANO  EARL SULLIVAN 其他作品：https://www.jiaokey.com/tag/JAMES P.MULDOON JR.  JOANN FAGOT AVIEL  RICHARD REITANO  EARL SULLIVAN.html</w:t>
      </w:r>
    </w:p>
    <w:p>
      <w:r>
        <w:t>WESTVIEW PRESS 出版图书：https://www.jiaokey.com/tag/WESTVIEW PRESS.html</w:t>
      </w:r>
    </w:p>
    <w:p>
      <w:r>
        <w:t>关键词搜索：https://www.jiaokey.com/tag/MULTILATERAL DIPLOMACY AND THE UNITED NATIONS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