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PERSUASIVELY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PERSUASIVELY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本书出售、求购地址：https://www.jiaokey.com/book/detail/40181013.html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关键词搜索：https://www.jiaokey.com/tag/SPEAKING PERSUASIVELY.html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