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BROADCAST/CABLE/WEB PROGRAMMING:STRATEGIES AND PRACTICES  SIXTH EDITION</w:t>
      </w:r>
    </w:p>
    <w:p>
      <w:r>
        <w:rPr>
          <w:rFonts w:ascii="宋体" w:hAnsi="宋体" w:eastAsia="宋体"/>
          <w:sz w:val="24"/>
        </w:rPr>
        <w:t>[美]苏珊·泰勒·伊斯特曼  道格拉斯·A·弗格森著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BROADCAST/CABLE/WEB PROGRAMMING:STRATEGIES AND PRACTICES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[美]苏珊·泰勒·伊斯特曼  道格拉斯·A·弗格森著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本书出售、求购地址：https://www.jiaokey.com/book/detail/40180994.html</w:t>
      </w:r>
    </w:p>
    <w:p>
      <w:r>
        <w:t>更多相关图书推荐：https://www.jiaokey.com</w:t>
      </w:r>
    </w:p>
    <w:p>
      <w:r>
        <w:t>[美]苏珊·泰勒·伊斯特曼  道格拉斯·A·弗格森著 其他作品：https://www.jiaokey.com/tag/[美]苏珊·泰勒·伊斯特曼  道格拉斯·A·弗格森著.html</w:t>
      </w:r>
    </w:p>
    <w:p>
      <w:r>
        <w:t>北京大学出版社 出版图书：https://www.jiaokey.com/tag/北京大学出版社.html</w:t>
      </w:r>
    </w:p>
    <w:p>
      <w:r>
        <w:t>关键词搜索：https://www.jiaokey.com/tag/BROADCAST/CABLE/WEB PROGRAMMING:STRATEGIES AND PRACTICES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