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基础写作  上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基础写作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本书出售、求购地址：https://www.jiaokey.com/book/detail/40180953.html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基础写作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