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ENGLISH  LISTENING  2</w:t>
      </w:r>
    </w:p>
    <w:p>
      <w:r>
        <w:rPr>
          <w:rFonts w:ascii="宋体" w:hAnsi="宋体" w:eastAsia="宋体"/>
          <w:sz w:val="24"/>
        </w:rPr>
        <w:t>杨立民总主编  金莉主编  王展鹏  张笑一副主编  邓小文  梁泓  宋颖  王文峰  赵秀英编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ENGLISH  LISTENING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杨立民总主编  金莉主编  王展鹏  张笑一副主编  邓小文  梁泓  宋颖  王文峰  赵秀英编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本书出售、求购地址：https://www.jiaokey.com/book/detail/40180952.html</w:t>
      </w:r>
    </w:p>
    <w:p>
      <w:r>
        <w:t>更多相关图书推荐：https://www.jiaokey.com</w:t>
      </w:r>
    </w:p>
    <w:p>
      <w:r>
        <w:t>杨立民总主编  金莉主编  王展鹏  张笑一副主编  邓小文  梁泓  宋颖  王文峰  赵秀英编 其他作品：https://www.jiaokey.com/tag/杨立民总主编  金莉主编  王展鹏  张笑一副主编  邓小文  梁泓  宋颖  王文峰  赵秀英编.html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关键词搜索：https://www.jiaokey.com/tag/CONTEMPORARY COLLEGE ENGLISH  LISTENING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