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OF INFORMATION TECHNOLOGY IN AGRICULTURE</w:t>
      </w:r>
    </w:p>
    <w:p>
      <w:r>
        <w:rPr>
          <w:rFonts w:ascii="宋体" w:hAnsi="宋体" w:eastAsia="宋体"/>
          <w:sz w:val="24"/>
        </w:rPr>
        <w:t>赵春江  薛绪掌主编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OF INFORMATION TECHNOLOGY IN AGRICULTURE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赵春江  薛绪掌主编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本书出售、求购地址：https://www.jiaokey.com/book/detail/40180898.html</w:t>
      </w:r>
    </w:p>
    <w:p>
      <w:r>
        <w:t>更多相关图书推荐：https://www.jiaokey.com</w:t>
      </w:r>
    </w:p>
    <w:p>
      <w:r>
        <w:t>赵春江  薛绪掌主编 其他作品：https://www.jiaokey.com/tag/赵春江  薛绪掌主编.html</w:t>
      </w:r>
    </w:p>
    <w:p>
      <w:r>
        <w:t>中国农业科学技术出版社 出版图书：https://www.jiaokey.com/tag/中国农业科学技术出版社.html</w:t>
      </w:r>
    </w:p>
    <w:p>
      <w:r>
        <w:t>关键词搜索：https://www.jiaokey.com/tag/PROGRESS OF INFORMATION TECHNOLOGY IN AGRICULTURE.html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