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MICROECONOMIC THEORY  SECOND EDITION</w:t>
      </w:r>
    </w:p>
    <w:p>
      <w:r>
        <w:rPr>
          <w:rFonts w:ascii="宋体" w:hAnsi="宋体" w:eastAsia="宋体"/>
          <w:sz w:val="24"/>
        </w:rPr>
        <w:t>GEOFFREY A.JEHLE  PHILIP J.RENY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MICROECONOMIC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A.JEHLE  PHILIP J.RENY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本书出售、求购地址：https://www.jiaokey.com/book/detail/40180877.html</w:t>
      </w:r>
    </w:p>
    <w:p>
      <w:r>
        <w:t>更多相关图书推荐：https://www.jiaokey.com</w:t>
      </w:r>
    </w:p>
    <w:p>
      <w:r>
        <w:t>GEOFFREY A.JEHLE  PHILIP J.RENY 其他作品：https://www.jiaokey.com/tag/GEOFFREY A.JEHLE  PHILIP J.RENY.html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关键词搜索：https://www.jiaokey.com/tag/ADVANCED MICROECONOMIC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