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 CLOSER UNION?  AN INTRODUCTION TO THE EUROPEAN COMMUNITY</w:t>
      </w:r>
    </w:p>
    <w:p>
      <w:r>
        <w:rPr>
          <w:rFonts w:ascii="宋体" w:hAnsi="宋体" w:eastAsia="宋体"/>
          <w:sz w:val="24"/>
        </w:rPr>
        <w:t>DESMOND DINAN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 CLOSER UNION?  AN INTRODUCTION TO THE EUROPEAN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DESMOND DINAN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本书出售、求购地址：https://www.jiaokey.com/book/detail/40180875.html</w:t>
      </w:r>
    </w:p>
    <w:p>
      <w:r>
        <w:t>更多相关图书推荐：https://www.jiaokey.com</w:t>
      </w:r>
    </w:p>
    <w:p>
      <w:r>
        <w:t>DESMOND DINAN 其他作品：https://www.jiaokey.com/tag/DESMOND DINAN.html</w:t>
      </w:r>
    </w:p>
    <w:p>
      <w:r>
        <w:t>关键词搜索：https://www.jiaokey.com/tag/EVER CLOSER UNION?  AN INTRODUCTION TO THE EUROPEAN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