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实用日本语鉴定 A-D级试题集 2002年-2004年</w:t>
      </w:r>
    </w:p>
    <w:p>
      <w:r>
        <w:rPr>
          <w:rFonts w:ascii="宋体" w:hAnsi="宋体" w:eastAsia="宋体"/>
          <w:sz w:val="24"/>
        </w:rPr>
        <w:t>日本语鉴定协会，J. TEST事务局著；（日）西藤洋一，（日）慧子编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实用日本语鉴定 A-D级试题集 2002年-2004年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日本语鉴定协会，J. TEST事务局著；（日）西藤洋一，（日）慧子编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本书出售、求购地址：https://www.jiaokey.com/book/detail/40180848.html</w:t>
      </w:r>
    </w:p>
    <w:p>
      <w:r>
        <w:t>更多相关图书推荐：https://www.jiaokey.com</w:t>
      </w:r>
    </w:p>
    <w:p>
      <w:r>
        <w:t>日本语鉴定协会，J. TEST事务局著；（日）西藤洋一，（日）慧子编 其他作品：https://www.jiaokey.com/tag/日本语鉴定协会，J. TEST事务局著；（日）西藤洋一，（日）慧子编.html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关键词搜索：https://www.jiaokey.com/tag/实用日本语鉴定 A-D级试题集 2002年-2004年.html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