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中央电视台教育节目用书  阿杨在日本·续集：实用日语情景会话辅导教材</w:t>
      </w:r>
    </w:p>
    <w:p>
      <w:r>
        <w:rPr>
          <w:rFonts w:ascii="宋体" w:hAnsi="宋体" w:eastAsia="宋体"/>
          <w:sz w:val="24"/>
        </w:rPr>
        <w:t>王萍  彭广陆  应杰  熊文莉  朴慧欣编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中央电视台教育节目用书  阿杨在日本·续集：实用日语情景会话辅导教材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  彭广陆  应杰  熊文莉  朴慧欣编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本书出售、求购地址：https://www.jiaokey.com/book/detail/40180847.html</w:t>
      </w:r>
    </w:p>
    <w:p>
      <w:r>
        <w:t>更多相关图书推荐：https://www.jiaokey.com</w:t>
      </w:r>
    </w:p>
    <w:p>
      <w:r>
        <w:t>王萍  彭广陆  应杰  熊文莉  朴慧欣编 其他作品：https://www.jiaokey.com/tag/王萍  彭广陆  应杰  熊文莉  朴慧欣编.html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关键词搜索：https://www.jiaokey.com/tag/中央电视台教育节目用书  阿杨在日本·续集：实用日语情景会话辅导教材.html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