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新要求大学英语综合教程 课堂活动 预备级  英文</w:t>
      </w:r>
    </w:p>
    <w:p>
      <w:r>
        <w:rPr>
          <w:rFonts w:ascii="宋体" w:hAnsi="宋体" w:eastAsia="宋体"/>
          <w:sz w:val="24"/>
        </w:rPr>
        <w:t>Philip Borrell等编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新要求大学英语综合教程 课堂活动 预备级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Borrell等编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本书出售、求购地址：https://www.jiaokey.com/book/detail/40180814.html</w:t>
      </w:r>
    </w:p>
    <w:p>
      <w:r>
        <w:t>更多相关图书推荐：https://www.jiaokey.com</w:t>
      </w:r>
    </w:p>
    <w:p>
      <w:r>
        <w:t>Philip Borrell等编 其他作品：https://www.jiaokey.com/tag/Philip Borrell等编.html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关键词搜索：https://www.jiaokey.com/tag/新要求大学英语综合教程 课堂活动 预备级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