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世界は変えられゐ  TUPが伝えゐイラク战争の“真実”と“非战”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世界は変えられゐ  TUPが伝えゐイラク战争の“真実”と“非战”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七つ森书馆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本书出售、求购地址：https://www.jiaokey.com/book/detail/40180764.html</w:t>
      </w:r>
    </w:p>
    <w:p>
      <w:r>
        <w:t>更多相关图书推荐：https://www.jiaokey.com</w:t>
      </w:r>
    </w:p>
    <w:p>
      <w:r>
        <w:t>七つ森书馆 出版图书：https://www.jiaokey.com/tag/七つ森书馆.html</w:t>
      </w:r>
    </w:p>
    <w:p>
      <w:r>
        <w:t>关键词搜索：https://www.jiaokey.com/tag/世界は変えられゐ  TUPが伝えゐイラク战争の“真実”と“非战”.html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