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21世纪の特殊部队  （上卷）  特殊作战篇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21世纪の特殊部队  （上卷）  特殊作战篇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並木书房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本书出售、求购地址：https://www.jiaokey.com/book/detail/40180718.html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並木书房 出版图书：https://www.jiaokey.com/tag/並木书房.html</w:t>
      </w:r>
    </w:p>
    <w:p>
      <w:r>
        <w:t>关键词搜索：https://www.jiaokey.com/tag/21世纪の特殊部队  （上卷）  特殊作战篇.html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