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裁かれゐ首相の犯罪  口ツキ丨ド法廷全记录  第1集</w:t>
      </w:r>
    </w:p>
    <w:p>
      <w:r>
        <w:rPr>
          <w:rFonts w:ascii="宋体" w:hAnsi="宋体" w:eastAsia="宋体"/>
          <w:sz w:val="24"/>
        </w:rPr>
        <w:t>东京新闻特别报道部编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裁かれゐ首相の犯罪  口ツキ丨ド法廷全记录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东京新闻特别报道部编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本书出售、求购地址：https://www.jiaokey.com/book/detail/40180714.html</w:t>
      </w:r>
    </w:p>
    <w:p>
      <w:r>
        <w:t>更多相关图书推荐：https://www.jiaokey.com</w:t>
      </w:r>
    </w:p>
    <w:p>
      <w:r>
        <w:t>东京新闻特别报道部编 其他作品：https://www.jiaokey.com/tag/东京新闻特别报道部编.html</w:t>
      </w:r>
    </w:p>
    <w:p>
      <w:r>
        <w:t>东京新闻出版局 出版图书：https://www.jiaokey.com/tag/东京新闻出版局.html</w:t>
      </w:r>
    </w:p>
    <w:p>
      <w:r>
        <w:t>关键词搜索：https://www.jiaokey.com/tag/裁かれゐ首相の犯罪  口ツキ丨ド法廷全记录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