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SIS最前线入门  SISで突つ走ゐ日本の企业</w:t>
      </w:r>
    </w:p>
    <w:p>
      <w:r>
        <w:rPr>
          <w:rFonts w:ascii="宋体" w:hAnsi="宋体" w:eastAsia="宋体"/>
          <w:sz w:val="24"/>
        </w:rPr>
        <w:t>平井俊哉著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SIS最前线入门  SISで突つ走ゐ日本の企业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平井俊哉著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ぽゐ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本书出售、求购地址：https://www.jiaokey.com/book/detail/40180686.html</w:t>
      </w:r>
    </w:p>
    <w:p>
      <w:r>
        <w:t>更多相关图书推荐：https://www.jiaokey.com</w:t>
      </w:r>
    </w:p>
    <w:p>
      <w:r>
        <w:t>平井俊哉著 其他作品：https://www.jiaokey.com/tag/平井俊哉著.html</w:t>
      </w:r>
    </w:p>
    <w:p>
      <w:r>
        <w:t>ぽゐ 出版图书：https://www.jiaokey.com/tag/ぽゐ.html</w:t>
      </w:r>
    </w:p>
    <w:p>
      <w:r>
        <w:t>关键词搜索：https://www.jiaokey.com/tag/SIS最前线入门  SISで突つ走ゐ日本の企业.html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