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株式投资の手引  （1992年版）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株式投资の手引  （1992年版）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本书出售、求购地址：https://www.jiaokey.com/book/detail/40180601.html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关键词搜索：https://www.jiaokey.com/tag/株式投资の手引  （1992年版）.html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