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日经フアイナンシヤル’92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日经フアイナンシヤル’92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本书出售、求购地址：https://www.jiaokey.com/book/detail/40180596.html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关键词搜索：https://www.jiaokey.com/tag/日经フアイナンシヤル’92.html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