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TERRORIST ORGANIZATIONS:HISTORY TACTICS AND CONNECTIONS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TERRORIST ORGANIZATIONS:HISTORY TACTICS AND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本书出售、求购地址：https://www.jiaokey.com/book/detail/40180570.html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关键词搜索：https://www.jiaokey.com/tag/FOREIGN TERRORIST ORGANIZATIONS:HISTORY TACTICS AND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