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LIBERTIES VS.NATIONAL SECURITY IN A POST-9/11 WORLD</w:t>
      </w:r>
    </w:p>
    <w:p>
      <w:r>
        <w:rPr>
          <w:rFonts w:ascii="宋体" w:hAnsi="宋体" w:eastAsia="宋体"/>
          <w:sz w:val="24"/>
        </w:rPr>
        <w:t>M.KATHERINE B.DARMER  ROBERT M.BAIRD AND STUART E.ROSENBAUM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LIBERTIES VS.NATIONAL SECURITY IN A POST-9/11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M.KATHERINE B.DARMER  ROBERT M.BAIRD AND STUART E.ROSENBAUM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本书出售、求购地址：https://www.jiaokey.com/book/detail/40180564.html</w:t>
      </w:r>
    </w:p>
    <w:p>
      <w:r>
        <w:t>更多相关图书推荐：https://www.jiaokey.com</w:t>
      </w:r>
    </w:p>
    <w:p>
      <w:r>
        <w:t>M.KATHERINE B.DARMER  ROBERT M.BAIRD AND STUART E.ROSENBAUM 其他作品：https://www.jiaokey.com/tag/M.KATHERINE B.DARMER  ROBERT M.BAIRD AND STUART E.ROSENBAUM.html</w:t>
      </w:r>
    </w:p>
    <w:p>
      <w:r>
        <w:t>PROMETHEUS BOOKS 出版图书：https://www.jiaokey.com/tag/PROMETHEUS BOOKS.html</w:t>
      </w:r>
    </w:p>
    <w:p>
      <w:r>
        <w:t>关键词搜索：https://www.jiaokey.com/tag/CIVIL LIBERTIES VS.NATIONAL SECURITY IN A POST-9/11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