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STAR-SPANGLED MIRROR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STAR-SPANGLED MIRROR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本书出售、求购地址：https://www.jiaokey.com/book/detail/40180539.html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关键词搜索：https://www.jiaokey.com/tag/STAR-SPANGLED MIRROR.html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