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 IN SRI LANKA ISSUES AND DEBATES  A FESTSCHRIFT IN HONOUR OF GAMANI COREA</w:t>
      </w:r>
    </w:p>
    <w:p>
      <w:r>
        <w:rPr>
          <w:rFonts w:ascii="宋体" w:hAnsi="宋体" w:eastAsia="宋体"/>
          <w:sz w:val="24"/>
        </w:rPr>
        <w:t>SAMAN KELEGAMA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 IN SRI LANKA ISSUES AND DEBATES  A FESTSCHRIFT IN HONOUR OF GAMANI COREA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SAMAN KELEGAMA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本书出售、求购地址：https://www.jiaokey.com/book/detail/40180531.html</w:t>
      </w:r>
    </w:p>
    <w:p>
      <w:r>
        <w:t>更多相关图书推荐：https://www.jiaokey.com</w:t>
      </w:r>
    </w:p>
    <w:p>
      <w:r>
        <w:t>SAMAN KELEGAMA 其他作品：https://www.jiaokey.com/tag/SAMAN KELEGAMA.html</w:t>
      </w:r>
    </w:p>
    <w:p>
      <w:r>
        <w:t>SAGE PUBLICATIONS 出版图书：https://www.jiaokey.com/tag/SAGE PUBLICATIONS.html</w:t>
      </w:r>
    </w:p>
    <w:p>
      <w:r>
        <w:t>关键词搜索：https://www.jiaokey.com/tag/ECONOMIC POLICY IN SRI LANKA ISSUES AND DEBATES  A FESTSCHRIFT IN HONOUR OF GAMANI COREA.html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