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VIETNAMESE ECONOMY AND ITS TRANSFORMATION TO AN OPEN MARKET SYSTEM</w:t>
      </w:r>
    </w:p>
    <w:p>
      <w:r>
        <w:rPr>
          <w:rFonts w:ascii="宋体" w:hAnsi="宋体" w:eastAsia="宋体"/>
          <w:sz w:val="24"/>
        </w:rPr>
        <w:t>WILLIAM T.ALPERT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VIETNAMESE ECONOMY AND ITS TRANSFORMATION TO AN OPEN MARKET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T.ALPERT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本书出售、求购地址：https://www.jiaokey.com/book/detail/40180502.html</w:t>
      </w:r>
    </w:p>
    <w:p>
      <w:r>
        <w:t>更多相关图书推荐：https://www.jiaokey.com</w:t>
      </w:r>
    </w:p>
    <w:p>
      <w:r>
        <w:t>WILLIAM T.ALPERT 其他作品：https://www.jiaokey.com/tag/WILLIAM T.ALPERT.html</w:t>
      </w:r>
    </w:p>
    <w:p>
      <w:r>
        <w:t>M.E.Sharpe 出版图书：https://www.jiaokey.com/tag/M.E.Sharpe.html</w:t>
      </w:r>
    </w:p>
    <w:p>
      <w:r>
        <w:t>关键词搜索：https://www.jiaokey.com/tag/THE VIETNAMESE ECONOMY AND ITS TRANSFORMATION TO AN OPEN MARKET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