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U.S.AND JAPANESE NONPROLIFERATION EXPORT CONTROLS  THEORY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U.S.AND JAPANESE NONPROLIFERATION EXPORT CONTROLS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本书出售、求购地址：https://www.jiaokey.com/book/detail/40180454.html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关键词搜索：https://www.jiaokey.com/tag/U.S.AND JAPANESE NONPROLIFERATION EXPORT CONTROLS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