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 IN THE ERA OF GLOBALIZATION:TRADE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 IN THE ERA OF GLOBALIZATION:TRADE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本书出售、求购地址：https://www.jiaokey.com/book/detail/40180438.html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关键词搜索：https://www.jiaokey.com/tag/SOUTH ASIA IN THE ERA OF GLOBALIZATION:TRADE.html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