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CRAFTING PEACE IN KASHMIR  THROUGH A REALIST LENS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CRAFTING PEACE IN KASHMIR  THROUGH A REALIST LENS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本书出售、求购地址：https://www.jiaokey.com/book/detail/40180430.html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关键词搜索：https://www.jiaokey.com/tag/CRAFTING PEACE IN KASHMIR  THROUGH A REALIST LENS.html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