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PLANETARY POLITICS  HUMAN RIGHTS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PLANETARY POLITICS 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本书出售、求购地址：https://www.jiaokey.com/book/detail/40180408.html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关键词搜索：https://www.jiaokey.com/tag/PLANETARY POLITICS 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