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GLOBAL DANGERS  CHANGING DIMENSIONS OF INTERNATIONAL SECURITY</w:t>
      </w:r>
    </w:p>
    <w:p>
      <w:r>
        <w:rPr>
          <w:rFonts w:ascii="宋体" w:hAnsi="宋体" w:eastAsia="宋体"/>
          <w:sz w:val="24"/>
        </w:rPr>
        <w:t>MICHAEL E.BROWN  OWEN R.COTE  SEAN M.LYNN-JONES AND STEVEN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GLOBAL DANGERS  CHANGING DIMENSIONS OF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E.BROWN  OWEN R.COTE  SEAN M.LYNN-JONES AND STEVEN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本书出售、求购地址：https://www.jiaokey.com/book/detail/40180400.html</w:t>
      </w:r>
    </w:p>
    <w:p>
      <w:r>
        <w:t>更多相关图书推荐：https://www.jiaokey.com</w:t>
      </w:r>
    </w:p>
    <w:p>
      <w:r>
        <w:t>MICHAEL E.BROWN  OWEN R.COTE  SEAN M.LYNN-JONES AND STEVEN E.MILLER 其他作品：https://www.jiaokey.com/tag/MICHAEL E.BROWN  OWEN R.COTE  SEAN M.LYNN-JONES AND STEVEN E.MILLER.html</w:t>
      </w:r>
    </w:p>
    <w:p>
      <w:r>
        <w:t>THE MIT PRESS 出版图书：https://www.jiaokey.com/tag/THE MIT PRESS.html</w:t>
      </w:r>
    </w:p>
    <w:p>
      <w:r>
        <w:t>关键词搜索：https://www.jiaokey.com/tag/NEW GLOBAL DANGERS  CHANGING DIMENSIONS OF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