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UNEASY PIECES  AMERICAN ETHICS IN A GLOBALIZED WORLD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UNEASY PIECES  AMERICAN ETHICS IN A GLOBALIZED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本书出售、求购地址：https://www.jiaokey.com/book/detail/40180391.html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关键词搜索：https://www.jiaokey.com/tag/FIVE UNEASY PIECES  AMERICAN ETHICS IN A GLOBALIZED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