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PARTH TO MASS REBELLION  AN ANALYSIS OF TWO INTIFADAS</w:t>
      </w:r>
    </w:p>
    <w:p>
      <w:r>
        <w:rPr>
          <w:rFonts w:ascii="宋体" w:hAnsi="宋体" w:eastAsia="宋体"/>
          <w:sz w:val="24"/>
        </w:rPr>
        <w:t>RUTH MARGOLIES BEITLER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PARTH TO MASS REBELLION  AN ANALYSIS OF TWO INTIFADAS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MARGOLIES BEITLER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本书出售、求购地址：https://www.jiaokey.com/book/detail/40180381.html</w:t>
      </w:r>
    </w:p>
    <w:p>
      <w:r>
        <w:t>更多相关图书推荐：https://www.jiaokey.com</w:t>
      </w:r>
    </w:p>
    <w:p>
      <w:r>
        <w:t>RUTH MARGOLIES BEITLER 其他作品：https://www.jiaokey.com/tag/RUTH MARGOLIES BEITLER.html</w:t>
      </w:r>
    </w:p>
    <w:p>
      <w:r>
        <w:t>LEXINGTON BOOKS 出版图书：https://www.jiaokey.com/tag/LEXINGTON BOOKS.html</w:t>
      </w:r>
    </w:p>
    <w:p>
      <w:r>
        <w:t>关键词搜索：https://www.jiaokey.com/tag/THE PARTH TO MASS REBELLION  AN ANALYSIS OF TWO INTIFADAS.html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