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TEEN LIFE IN LATIN AMERICA AND THE CARIBBEAN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TEEN LIFE IN LATIN AMERICA AND THE CARIBBEAN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本书出售、求购地址：https://www.jiaokey.com/book/detail/40180374.html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关键词搜索：https://www.jiaokey.com/tag/TEEN LIFE IN LATIN AMERICA AND THE CARIBBEAN.html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