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CHRONOLOGY OF WORLD TERRORISM 1901-2001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CHRONOLOGY OF WORLD TERRORISM 1901-2001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本书出售、求购地址：https://www.jiaokey.com/book/detail/40180371.html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关键词搜索：https://www.jiaokey.com/tag/CHRONOLOGY OF WORLD TERRORISM 1901-2001.html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