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40180366_DISPOSABLE PEOPLE  NEW SLAVERY IN THE GLOBAL ECONOMY_p298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40180366_DISPOSABLE PEOPLE  NEW SLAVERY IN THE GLOBAL ECONOMY_p298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关键词搜索：https://www.jiaokey.com/tag/40180366_DISPOSABLE PEOPLE  NEW SLAVERY IN THE GLOBAL ECONOMY_p298.html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