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HEART OF TERROR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HEART OF TERROR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本书出售、求购地址：https://www.jiaokey.com/book/detail/40180365.html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关键词搜索：https://www.jiaokey.com/tag/AT THE HEART OF TERROR.html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