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MUSLIM WORLD OFTER 9/11</w:t>
      </w:r>
    </w:p>
    <w:p>
      <w:r>
        <w:rPr>
          <w:rFonts w:ascii="宋体" w:hAnsi="宋体" w:eastAsia="宋体"/>
          <w:sz w:val="24"/>
        </w:rPr>
        <w:t>ANGEL M.RABASA  CHERYL BENARD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MUSLIM WORLD OFTER 9/11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 M.RABASA  CHERYL BENARD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Project AIR FORCE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本书出售、求购地址：https://www.jiaokey.com/book/detail/40180292.html</w:t>
      </w:r>
    </w:p>
    <w:p>
      <w:r>
        <w:t>更多相关图书推荐：https://www.jiaokey.com</w:t>
      </w:r>
    </w:p>
    <w:p>
      <w:r>
        <w:t>ANGEL M.RABASA  CHERYL BENARD 其他作品：https://www.jiaokey.com/tag/ANGEL M.RABASA  CHERYL BENARD.html</w:t>
      </w:r>
    </w:p>
    <w:p>
      <w:r>
        <w:t>Project AIR FORCE 出版图书：https://www.jiaokey.com/tag/Project AIR FORCE.html</w:t>
      </w:r>
    </w:p>
    <w:p>
      <w:r>
        <w:t>关键词搜索：https://www.jiaokey.com/tag/THE MUSLIM WORLD OFTER 9/11.html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