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CASE FOR PEACE  HOW THE ARAB-ISRAELI CONFLICT CAN BE RESOLVED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CASE FOR PEACE  HOW THE ARAB-ISRAELI CONFLICT CAN BE RESOLVED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本书出售、求购地址：https://www.jiaokey.com/book/detail/40180268.html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CASE FOR PEACE  HOW THE ARAB-ISRAELI CONFLICT CAN BE RESOLVED.html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