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ROLE OF THE COAST GUARD IN THE MARITIME SECURITY OF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ROLE OF THE COAST GUARD IN THE MARITIME SECURITY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KNOWLEDGE WORLD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本书出售、求购地址：https://www.jiaokey.com/book/detail/40180263.html</w:t>
      </w:r>
    </w:p>
    <w:p>
      <w:r>
        <w:t>更多相关图书推荐：https://www.jiaokey.com</w:t>
      </w:r>
    </w:p>
    <w:p>
      <w:r>
        <w:t>KNOWLEDGE WORLD 出版图书：https://www.jiaokey.com/tag/KNOWLEDGE WORLD.html</w:t>
      </w:r>
    </w:p>
    <w:p>
      <w:r>
        <w:t>关键词搜索：https://www.jiaokey.com/tag/ROLE OF THE COAST GUARD IN THE MARITIME SECURITY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