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FACHBERICHTE MESSEN·STEUERN·REGELN 16 BETRIEBSMEBTECHNIK IN DER TEXTILERZEUGUNG UND-VEREDLUNG</w:t>
      </w:r>
    </w:p>
    <w:p>
      <w:r>
        <w:rPr>
          <w:rFonts w:ascii="宋体" w:hAnsi="宋体" w:eastAsia="宋体"/>
          <w:sz w:val="24"/>
        </w:rPr>
        <w:t>E.SCHOLLMEYER  D.KNITTEL UND E.A.HEMMER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FACHBERICHTE MESSEN·STEUERN·REGELN 16 BETRIEBSMEBTECHNIK IN DER TEXTILERZEUGUNG UND-VEREDLUNG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E.SCHOLLMEYER  D.KNITTEL UND E.A.HEMMER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本书出售、求购地址：https://www.jiaokey.com/book/detail/40180213.html</w:t>
      </w:r>
    </w:p>
    <w:p>
      <w:r>
        <w:t>更多相关图书推荐：https://www.jiaokey.com</w:t>
      </w:r>
    </w:p>
    <w:p>
      <w:r>
        <w:t>E.SCHOLLMEYER  D.KNITTEL UND E.A.HEMMER 其他作品：https://www.jiaokey.com/tag/E.SCHOLLMEYER  D.KNITTEL UND E.A.HEMMER.html</w:t>
      </w:r>
    </w:p>
    <w:p>
      <w:r>
        <w:t>关键词搜索：https://www.jiaokey.com/tag/FACHBERICHTE MESSEN·STEUERN·REGELN 16 BETRIEBSMEBTECHNIK IN DER TEXTILERZEUGUNG UND-VEREDLUNG.html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