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精通英语阅读系列  5  字里行间</w:t>
      </w:r>
    </w:p>
    <w:p>
      <w:r>
        <w:rPr>
          <w:rFonts w:ascii="宋体" w:hAnsi="宋体" w:eastAsia="宋体"/>
          <w:sz w:val="24"/>
        </w:rPr>
        <w:t>（美）Jean Zukowski/Faust，（美）Susan S.Johnston编著；许文胜导读 韩秀荣，谢山青注释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精通英语阅读系列  5  字里行间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（美）Jean Zukowski/Faust，（美）Susan S.Johnston编著；许文胜导读 韩秀荣，谢山青注释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本书出售、求购地址：https://www.jiaokey.com/book/detail/40180191.html</w:t>
      </w:r>
    </w:p>
    <w:p>
      <w:r>
        <w:t>更多相关图书推荐：https://www.jiaokey.com</w:t>
      </w:r>
    </w:p>
    <w:p>
      <w:r>
        <w:t>（美）Jean Zukowski/Faust，（美）Susan S.Johnston编著；许文胜导读 韩秀荣，谢山青注释 其他作品：https://www.jiaokey.com/tag/（美）Jean Zukowski/Faust，（美）Susan S.Johnston编著；许文胜导读 韩秀荣，谢山青注释.html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关键词搜索：https://www.jiaokey.com/tag/精通英语阅读系列  5  字里行间.html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