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全新版  通用本  学生用书  3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全新版  通用本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本书出售、求购地址：https://www.jiaokey.com/book/detail/40180168.html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关键词搜索：https://www.jiaokey.com/tag/大学英语阅读教程  全新版  通用本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